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DC"/>
  <w:body>
    <w:p>
      <w:pPr>
        <w:pStyle w:val="Heading1"/>
      </w:pPr>
      <w:r>
        <w:rPr>
          <w:color w:val="2A3A6C"/>
        </w:rPr>
        <w:t>Средневековые зеркала: технология из будущего?</w:t>
      </w:r>
    </w:p>
    <w:p>
      <w:r>
        <w:rPr>
          <w:rFonts w:ascii="Calibri" w:hAnsi="Calibri"/>
          <w:color w:val="2A3A6C"/>
          <w:sz w:val="24"/>
        </w:rPr>
        <w:t>🪞 Сегодня зеркало — это тонкое стекло с алюминиевым напылением. А в «средние века» — по легенде — это были серебряные или ртутные отражающие поверхности, созданные неграмотными ремесленниками в камзолах и колпаках. Но давайте не вестись на сказки.</w:t>
        <w:br/>
        <w:br/>
        <w:t>📌 Суть проблемы:</w:t>
        <w:br/>
        <w:t>- Чтобы получить ровное, тонкое, качественное стекло, нужна высокая температура и равномерное нагревание. В те времена — без газа, без электричества, без даже точного контроля жара. Но стекло «почему-то» — ровное.</w:t>
        <w:br/>
        <w:t>- Для нанесения амальгамы (сплава серебра или олова с ртутью) нужно не просто «намазать» металл. Нужно:</w:t>
        <w:br/>
        <w:t xml:space="preserve">  • удерживать ртуть в жидком состоянии;</w:t>
        <w:br/>
        <w:t xml:space="preserve">  • знать пропорции, в которых она не испаряется раньше времени;</w:t>
        <w:br/>
        <w:t xml:space="preserve">  • и самое главное — не умереть, вдыхая пары.</w:t>
        <w:br/>
        <w:t>- Вокруг зеркал — часто резные металлические обрамления, литые с филигранными узорами. А это уже совсем другая печка, с температурой в 800–1000 °C. Сколько дров, угля и вентиляторов надо, чтобы расплавить бронзу и удерживать форму?</w:t>
        <w:br/>
        <w:br/>
        <w:t>🤔 Выходит парадокс:</w:t>
        <w:br/>
        <w:t>• Стекла вроде нет — а зеркала есть;</w:t>
        <w:br/>
        <w:t>• О ртути ничего не знали — а технология амальгамы была;</w:t>
        <w:br/>
        <w:t>• Люди в эпоху «без науки» — делают высокоточные оптические приборы.</w:t>
        <w:br/>
        <w:br/>
        <w:t>📡 Более того, зеркала часто обладали **магическим значением**: не просто отражали, но концентрировали свет, усиливали эффект ритуалов. Некоторые были двусторонними. Некоторые — выпуклыми, как линзы. Некоторые — встроены в алтари. Это что — просто красота? Или часть утерянной технологии?</w:t>
        <w:br/>
        <w:br/>
        <w:t>📜 Вывод:</w:t>
        <w:br/>
        <w:t>Создание зеркал — одна из тем, что не укладывается в «официальную» версию. Температуры не те. Материалы — слишком сложные. Отравлений — ноль. А зеркала — есть. Значит, либо была **иная технология**, либо — **иной уровень Знания**. И он был скрыт. От нас. От тебя. От истории.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