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DC"/>
  <w:body>
    <w:p>
      <w:pPr>
        <w:pStyle w:val="Heading1"/>
      </w:pPr>
      <w:r>
        <w:rPr>
          <w:color w:val="2A3A6C"/>
        </w:rPr>
        <w:t>Сверхточные артефакты древности: микрометры, механизмы и невозможные измерения</w:t>
      </w:r>
    </w:p>
    <w:p>
      <w:r>
        <w:rPr>
          <w:rFonts w:ascii="Calibri" w:hAnsi="Calibri"/>
          <w:color w:val="2A3A6C"/>
          <w:sz w:val="24"/>
        </w:rPr>
        <w:t>Официальная история утверждает, что вплоть до XVII века измерения были грубыми, инструментов не хватало, а ремесло было в стадии «кузнец и зубило». Однако артефакты, найденные в музеях и на раскопках, говорят об обратном. Среди них:</w:t>
        <w:br/>
        <w:br/>
        <w:t>🔹 **Антикитерский механизм** — древнегреческий прибор (около 100 г. до н.э.), состоящий из более чем 30 бронзовых шестерёнок. Его точность расчётов затмений, фаз Луны и планетарных циклов поразительна. Такие допуски невозможны без тонкой обработки металла и… **точных измерительных приборов**.</w:t>
        <w:br/>
        <w:br/>
        <w:t>🔹 **Микрометр из музея мер и весов (Франция)** — устройство, позволяющее измерять толщину до 1/100 миллиметра. По происхождению он датирован XVI веком, но допуски и механика указывают на более ранние или утерянные источники технологии.</w:t>
        <w:br/>
        <w:br/>
        <w:t>🔹 **Арифмометры XVII–XVIII вв.** — механические счётные машины с прецизионной точностью и устойчивыми системами зубчатой передачи. Некоторые образцы демонстрируют точность и устойчивость, сравнимые с инженерной техникой XX века.</w:t>
        <w:br/>
        <w:br/>
        <w:t>Теперь зададимся вопросом: чтобы **создать микрометр**, нужно:</w:t>
        <w:br/>
        <w:t>- иметь **эталон измерения** (например, эталон длины);</w:t>
        <w:br/>
        <w:t>- инструмент, способный воспроизводить и проверять малые отрезки (шкалы, винты, рейки);</w:t>
        <w:br/>
        <w:t>- материал с минимальным тепловым расширением и стабильностью по всей длине.</w:t>
        <w:br/>
        <w:br/>
        <w:t>То есть, до появления микрометра, уже должен существовать **комплекс технологий**: термостабильные сплавы, метрологические стандарты, точная нарезка резьбы и способы сверки с образцами. Это не «кузнечное дело» — это **метрология высокого уровня**.</w:t>
        <w:br/>
        <w:br/>
        <w:t>А теперь ключевой вопрос: **чем проверяли точность микрометра?** Чтобы понять, что он показывает 0.01 мм, надо иметь что-то с такой точной толщиной. Выходит — у древних были **эталоны и средства контроля точности**, которые предшествовали микрометру.</w:t>
        <w:br/>
        <w:br/>
        <w:t>Или же: они не «создали микрометр», а **воспользовались технологией**, доставшейся от предшествующей цивилизации.</w:t>
        <w:br/>
        <w:br/>
        <w:t>📡 Такие артефакты — лишь верхушка айсберга. Они не были бы возможны без фундамента знаний, стандартов и прецизионной индустрии, которой, согласно учебникам, в ту эпоху не существовало.</w:t>
        <w:br/>
        <w:br/>
        <w:t>Вывод: **либо официальная история ошибается**, либо мы живём среди следов утерянной цивилизации, оставившей нам не мифы — а инструменты, свидетельствующие о другом уровне бытия.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