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5F5DC"/>
  <w:body>
    <w:p>
      <w:pPr>
        <w:pStyle w:val="Heading1"/>
      </w:pPr>
      <w:r>
        <w:rPr>
          <w:color w:val="2A3A6C"/>
        </w:rPr>
        <w:t>Где учебники древности? Почему остались только мифы, молитвы и мораль</w:t>
      </w:r>
    </w:p>
    <w:p>
      <w:r>
        <w:rPr>
          <w:rFonts w:ascii="Calibri" w:hAnsi="Calibri"/>
          <w:color w:val="2A3A6C"/>
          <w:sz w:val="24"/>
        </w:rPr>
        <w:t>Официальная история уверяет нас, что человечество прошло длинный путь от примитивных культов до науки. Но при взгляде на сохранившиеся «древние» тексты возникает простой вопрос: где технические знания?</w:t>
        <w:br/>
        <w:br/>
        <w:t>Мы имеем:</w:t>
        <w:br/>
        <w:t>- десятки тысяч копий Торы, Библии, Корана, Вед;</w:t>
        <w:br/>
        <w:t>- тысячи житий, псалмов и молитвословов;</w:t>
        <w:br/>
        <w:t>- сотни «мифов» о сотворении мира.</w:t>
        <w:br/>
        <w:br/>
        <w:t>А где:</w:t>
        <w:br/>
        <w:t>- справочники по строительству?</w:t>
        <w:br/>
        <w:t>- трактаты по геометрии, логистике, химии?</w:t>
        <w:br/>
        <w:t>- медицинские руководства и инженерные расчёты?</w:t>
        <w:br/>
        <w:br/>
        <w:t>Почему остались только обрывки типа "таблица умножения на глине" и ни одного полноценного учебника?</w:t>
        <w:br/>
        <w:br/>
        <w:t>⚙️ Материальные несостыковки:</w:t>
        <w:br/>
        <w:t>- «древние» книги часто напечатаны офсетным методом на целлюлозной бумаге,</w:t>
        <w:br/>
        <w:t>- вместо пергамента — промышленный прессованный лист с отбеливателями,</w:t>
        <w:br/>
        <w:t>- никакой рукописной тетрадности, равномерность краски — типография 19 века.</w:t>
        <w:br/>
        <w:br/>
        <w:t>📜 Содержание:</w:t>
        <w:br/>
        <w:t>Почти вся уцелевшая письменность древности — это религиозный или метафорический нарратив. Сложное знание будто бы исчезло, не оставив даже схем.</w:t>
        <w:br/>
        <w:br/>
        <w:t>🔍 Где техническая мысль? Почему она исчезла?</w:t>
        <w:br/>
        <w:t>Есть две версии:</w:t>
        <w:br/>
        <w:t>1. **Технологическая цивилизация погибла**, и знание было обнулено намеренно. Оставили то, что не опасно — культ и мораль.</w:t>
        <w:br/>
        <w:t>2. **История переписана**, начиная с XVII–XIX веков. То, что выдаётся за древность — псевдодокументы, созданные для нужд новой власти.</w:t>
        <w:br/>
        <w:br/>
        <w:t>🧱 Артефакты, не вписывающиеся в официальную версию:</w:t>
        <w:br/>
        <w:t>- полигональная кладка мегалитов, невозможная без современных режущих технологий;</w:t>
        <w:br/>
        <w:t>- стеклянные изделия с ураном, кобальтом, сурьмой;</w:t>
        <w:br/>
        <w:t>- антикитерский механизм — аналоговый компьютер до «науки»;</w:t>
        <w:br/>
        <w:t>- «батарея из Багдада» — работающий электрохимический элемент;</w:t>
        <w:br/>
        <w:t>- глобальные карты XVI века с точными координатами Антарктиды без льда;</w:t>
        <w:br/>
        <w:t>- зеркала из Перу и Индии, полированные до оптической точности.</w:t>
        <w:br/>
        <w:br/>
        <w:t>Если бы человечество развивалось последовательно, у нас бы остались не только религиозные тексты, но и чертежи машин, таблицы плавки металлов, методы навигации и инженерные стандарты. Их отсутствие — не случайность, а симптом информационного обнуления.</w:t>
        <w:br/>
        <w:br/>
        <w:t>📡 Вывод:</w:t>
        <w:br/>
        <w:t>«Случайно» сохранились только те знания, которые не позволяют нам восстановить былой потенциал. А техническая документация древности либо уничтожена, либо спрятана. И значит — она существовала. Просто не для всех.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