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Картины. Руины. Обман.</w:t>
      </w:r>
    </w:p>
    <w:p>
      <w:r>
        <w:br/>
        <w:t>🖼️ Правда висит в рамах — и вы на неё даже билеты покупаете.</w:t>
        <w:br/>
        <w:br/>
        <w:t>Мы живём в эпоху, когда ложь украшена мрамором, а правда — пылится в музейных залах под софитами. История — больше не летопись побед и падений, а тщательно отредактированный сценарий, в котором каждая дата — монтаж, а каждый "великий перелом" — просто смена декораций.</w:t>
        <w:br/>
        <w:t>И вот перед нами — не тайные архивы, не зашифрованные манускрипты, а обычные картины. Да-да, те самые, что пылятся в музеях, на стенах европейских усадеб, в каталогах Лувра, Эрмитажа, ГМИИ и в открытом доступе онлайн. И всё же — никто не замечает. Или делает вид.</w:t>
        <w:br/>
        <w:br/>
        <w:t>🎨 Художники-руинисты: свидетели или фантазёры?</w:t>
        <w:br/>
        <w:br/>
        <w:t>Юбер Робер, Джованни Пиранези, Пьер-Антуан Демаши, Фердинанд Кнаб, Франческо Гварди, Карл Фридрих Шинкель, Луиджи Россини...</w:t>
        <w:br/>
        <w:t>Их называют «руинистами» — мол, любили рисовать развалины. Эстетика, дескать. Романтика.</w:t>
        <w:br/>
        <w:br/>
        <w:t>Но присмотрись:</w:t>
        <w:br/>
        <w:t>— каменные арки с оплавленными краями,</w:t>
        <w:br/>
        <w:t>— здания, как будто снесённые взрывной волной,</w:t>
        <w:br/>
        <w:t>— поваленные колонны весом в десятки тонн,</w:t>
        <w:br/>
        <w:t>— и молодые деревья, прорастающие на крышах ещё не обрушившихся конструкций.</w:t>
        <w:br/>
        <w:br/>
        <w:t>Никакая "романтическая тяга к античности" не объясняет системную детализацию именно таких типов разрушений. Особенно если это разные художники, разные страны, разные эпохи — но одни и те же образы. Повсеместно. Тщательно. Без намёка на выдумку.</w:t>
        <w:br/>
        <w:br/>
        <w:t>📎 Смотри сам:</w:t>
        <w:br/>
        <w:t>- Юбер Робер — "Галерея с обвалившейся крышей", "Фантазия на тему руин".</w:t>
        <w:br/>
        <w:t>- Пиранези — "Карцеры", "Воображаемые руины Рима".</w:t>
        <w:br/>
        <w:t>- Демаши — "Пожар в Готической церкви", "Руины здания после катастрофы".</w:t>
        <w:br/>
        <w:t>- Кнаб — "Фантастический город в руинах".</w:t>
        <w:br/>
        <w:t>- Франсуа де Нёвиль — "Париж после бомбардировки".</w:t>
        <w:br/>
        <w:t>- Луиджи Россини — панорамные гравюры с аномально разрушенными античными строениями.</w:t>
        <w:br/>
        <w:br/>
        <w:t>🔗 Можешь проверить сам:</w:t>
        <w:br/>
        <w:t>- https://commons.wikimedia.org/wiki/Category:Ruins_in_art</w:t>
        <w:br/>
        <w:t>- https://zodchi1.livejournal.com/12669.html</w:t>
        <w:br/>
        <w:t>- https://astlena.livejournal.com/1226757.html</w:t>
        <w:br/>
        <w:t>- Google Arts &amp; Culture: "Ruins" + имя художника</w:t>
        <w:br/>
        <w:br/>
        <w:t>🔥 Всё это не фантазии. Это хроника того, что было.</w:t>
        <w:br/>
        <w:br/>
        <w:t>Да, эти руины не объясняются землетрясениями.</w:t>
        <w:br/>
        <w:t>Да, оружие того времени не оставляло оплавленных каменных арок.</w:t>
        <w:br/>
        <w:t>Да, не бывает "античности", покрытой свежими кустарниками.</w:t>
        <w:br/>
        <w:t>Да, деревья не вырастают на крышах за пару лет.</w:t>
        <w:br/>
        <w:t>Да, такое невозможно нарисовать без наблюдения вживую.</w:t>
        <w:br/>
        <w:br/>
        <w:t>И если это "античность", почему она разрушена всеми сразу? Почему в каждой стране?</w:t>
        <w:br/>
        <w:br/>
        <w:t>Ответ прост и отвратителен: это не античность. Это прошлая цивилизация, уничтоженная в одном событии. Повсеместно. И художники — не выдумщики. Они увидели. И честно изобразили.</w:t>
        <w:br/>
        <w:br/>
        <w:t>🎭 История — как театр, где декорации строят задним числом</w:t>
        <w:br/>
        <w:br/>
        <w:t>Мы уже знаем, что история — инструмент управления.</w:t>
        <w:br/>
        <w:t>Что под видом "обучения" нам внедряют легенды.</w:t>
        <w:br/>
        <w:t>Что "даты" подгоняются под нужные нарративы, а художники и архитекторы — зачастую лишь прикрытие для того, что не удалось разрушить полностью.</w:t>
        <w:br/>
        <w:br/>
        <w:t>Ведь куда проще сказать:</w:t>
        <w:br/>
        <w:t>— "Ах, это руины античных времён, милый стиль" —</w:t>
        <w:br/>
        <w:t>чем признать:</w:t>
        <w:br/>
        <w:t>— "Это следы катастрофы, которую мы скрыли от тебя".</w:t>
        <w:br/>
        <w:br/>
        <w:t>🤡 "Автор картины — неизвестен, дата — примерная"</w:t>
        <w:br/>
        <w:br/>
        <w:t>Конечно. А почему бы и нет?</w:t>
        <w:br/>
        <w:t>Автор неизвестен, потому что он мог быть очевидцем. А это неудобно.</w:t>
        <w:br/>
        <w:t>Дата примерная, потому что иначе не совпадает с учебником.</w:t>
        <w:br/>
        <w:t>Судьба картины туманна, потому что она пережила уничтожение её эпохи.</w:t>
        <w:br/>
        <w:br/>
        <w:t>Тысячи таких картин — в музеях, в частных коллекциях, в архивах. В интернете. У тебя под носом.</w:t>
        <w:br/>
        <w:t>И шило-то не утаишь в мешке — особенно если оно на холсте.</w:t>
        <w:br/>
        <w:br/>
        <w:t>🧠 Что делать? Смотреть. Сравнивать. Осознавать.</w:t>
        <w:br/>
        <w:br/>
        <w:t>— Смотри на эти картины как на документы.</w:t>
        <w:br/>
        <w:t>— Сравнивай стили, сюжеты, уровни разрушений.</w:t>
        <w:br/>
        <w:t>— Замечай, как всё слишком знакомо, чтобы быть выдумкой.</w:t>
        <w:br/>
        <w:t>— Ставь под сомнение подписи. Даты. Описания.</w:t>
        <w:br/>
        <w:br/>
        <w:t>Истина — на виду. Просто переименована и переклеена.</w:t>
        <w:br/>
        <w:br/>
        <w:t>🔎 Исследуй сам. Думай сам. Смотри глазами, а не сквозь очки одобренной истории.</w:t>
        <w:br/>
        <w:t>И тогда ты поймёшь:</w:t>
        <w:br/>
        <w:t>🎨 Картины — это хроника того, что ты должен был забыть.</w:t>
        <w:br/>
        <w:br/>
        <w:t>#руинисты #скрытаятрагедия #музей_как_архив #ложь_истории #катастрофа_была #искусство_говорит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